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8A6A4F"/>
          <w:sz w:val="20"/>
        </w:rPr>
        <w:t>Simply Beauty s.r.o.</w:t>
      </w:r>
    </w:p>
    <w:p>
      <w:pPr>
        <w:jc w:val="center"/>
      </w:pPr>
      <w:r>
        <w:rPr>
          <w:b/>
          <w:color w:val="2F2F2F"/>
          <w:sz w:val="46"/>
        </w:rPr>
        <w:t>Reklamační protokol</w:t>
      </w:r>
    </w:p>
    <w:p>
      <w:pPr>
        <w:jc w:val="center"/>
      </w:pPr>
      <w:r>
        <w:rPr>
          <w:color w:val="5A5A5A"/>
          <w:sz w:val="20"/>
        </w:rPr>
        <w:t>Formulář pro uplatnění reklamace zboží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12"/>
      </w:tblGrid>
      <w:tr>
        <w:tc>
          <w:tcPr>
            <w:tcW w:type="dxa" w:w="1984"/>
            <w:shd w:fill="C7A27C"/>
          </w:tcPr>
          <w:p>
            <w:r/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12"/>
      </w:tblGrid>
      <w:tr>
        <w:tc>
          <w:tcPr>
            <w:tcW w:type="dxa" w:w="10312"/>
            <w:shd w:fill="F7F4EF"/>
            <w:tcBorders>
              <w:top w:sz="8" w:val="single" w:color="EADFD2"/>
              <w:left w:sz="8" w:val="single" w:color="EADFD2"/>
              <w:bottom w:sz="8" w:val="single" w:color="EADFD2"/>
              <w:right w:sz="8" w:val="single" w:color="EADFD2"/>
            </w:tcBorders>
          </w:tcPr>
          <w:p>
            <w:pPr>
              <w:ind w:left="28" w:right="28"/>
            </w:pPr>
            <w:r>
              <w:rPr>
                <w:b/>
                <w:color w:val="8A6A4F"/>
                <w:sz w:val="22"/>
              </w:rPr>
              <w:t>Důležité před odesláním</w:t>
            </w:r>
          </w:p>
          <w:p>
            <w:pPr>
              <w:spacing w:after="0"/>
              <w:ind w:left="28" w:right="28"/>
            </w:pPr>
            <w:r>
              <w:t>Reklamované zboží prosím zasílejte až po předchozí domluvě. K formuláři přiložte kopii dokladu o koupi a fotografie závady, pokud je to možné.</w:t>
            </w:r>
          </w:p>
        </w:tc>
      </w:tr>
    </w:tbl>
    <w:p/>
    <w:p>
      <w:pPr>
        <w:pStyle w:val="Heading2"/>
        <w:spacing w:before="120" w:after="120"/>
      </w:pPr>
      <w:r>
        <w:rPr>
          <w:color w:val="8A6A4F"/>
        </w:rPr>
        <w:t>1. Údaje zákazníka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56"/>
        <w:gridCol w:w="5156"/>
      </w:tblGrid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Jméno a příjmení / firma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E-mail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Telefon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Adresa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IČO, pokud bylo nakupováno na firmu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</w:tbl>
    <w:p/>
    <w:p>
      <w:pPr>
        <w:pStyle w:val="Heading2"/>
        <w:spacing w:before="120" w:after="120"/>
      </w:pPr>
      <w:r>
        <w:rPr>
          <w:color w:val="8A6A4F"/>
        </w:rPr>
        <w:t>2. Údaje k objednávce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56"/>
        <w:gridCol w:w="5156"/>
      </w:tblGrid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Číslo objednávky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Číslo faktury / daňového dokladu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Datum nákupu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Datum převzetí zboží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Název reklamovaného produktu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Počet kusů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</w:tbl>
    <w:p/>
    <w:p>
      <w:pPr>
        <w:pStyle w:val="Heading2"/>
        <w:spacing w:before="120" w:after="120"/>
      </w:pPr>
      <w:r>
        <w:rPr>
          <w:color w:val="8A6A4F"/>
        </w:rPr>
        <w:t>3. Popis závady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312"/>
      </w:tblGrid>
      <w:tr>
        <w:tc>
          <w:tcPr>
            <w:tcW w:type="dxa" w:w="10312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r>
              <w:br/>
              <w:br/>
              <w:br/>
              <w:br/>
              <w:br/>
            </w:r>
          </w:p>
        </w:tc>
      </w:tr>
    </w:tbl>
    <w:p/>
    <w:p>
      <w:pPr>
        <w:pStyle w:val="Heading2"/>
        <w:spacing w:before="120" w:after="120"/>
      </w:pPr>
      <w:r>
        <w:rPr>
          <w:b/>
          <w:color w:val="8A6A4F"/>
          <w:sz w:val="26"/>
        </w:rPr>
        <w:t>4. Preferovaný způsob řešení reklamace</w:t>
      </w:r>
    </w:p>
    <w:p>
      <w:pPr>
        <w:spacing w:after="60"/>
      </w:pPr>
      <w:r>
        <w:rPr>
          <w:b/>
        </w:rPr>
        <w:t xml:space="preserve">[  ] </w:t>
      </w:r>
      <w:r>
        <w:t>Oprava zboží</w:t>
      </w:r>
    </w:p>
    <w:p>
      <w:pPr>
        <w:spacing w:after="60"/>
      </w:pPr>
      <w:r>
        <w:rPr>
          <w:b/>
        </w:rPr>
        <w:t xml:space="preserve">[  ] </w:t>
      </w:r>
      <w:r>
        <w:t>Výměna zboží</w:t>
      </w:r>
    </w:p>
    <w:p>
      <w:pPr>
        <w:spacing w:after="60"/>
      </w:pPr>
      <w:r>
        <w:rPr>
          <w:b/>
        </w:rPr>
        <w:t xml:space="preserve">[  ] </w:t>
      </w:r>
      <w:r>
        <w:t>Vrácení peněz</w:t>
      </w:r>
    </w:p>
    <w:p>
      <w:pPr>
        <w:spacing w:after="60"/>
      </w:pPr>
      <w:r>
        <w:rPr>
          <w:b/>
        </w:rPr>
        <w:t xml:space="preserve">[  ] </w:t>
      </w:r>
      <w:r>
        <w:t>Jiné řešení: ________________________________________________</w:t>
      </w:r>
    </w:p>
    <w:p>
      <w:pPr>
        <w:spacing w:before="80" w:after="240"/>
      </w:pPr>
      <w:r>
        <w:rPr>
          <w:i/>
          <w:color w:val="555555"/>
          <w:sz w:val="18"/>
        </w:rPr>
        <w:t>Poznámka: Uvedená volba vyjadřuje preferovaný způsob řešení. Konečný způsob vyřízení reklamace bude stanoven po posouzení vady, stavu zboží a v souladu s platnými právními předpisy a obchodními podmínkami.</w:t>
      </w:r>
    </w:p>
    <w:p/>
    <w:p>
      <w:pPr>
        <w:pStyle w:val="Heading2"/>
        <w:spacing w:before="120" w:after="120"/>
      </w:pPr>
      <w:r>
        <w:rPr>
          <w:color w:val="8A6A4F"/>
        </w:rPr>
        <w:t>5. Přiložené podklady</w:t>
      </w:r>
    </w:p>
    <w:p>
      <w:pPr>
        <w:spacing w:after="60"/>
      </w:pPr>
      <w:r>
        <w:rPr>
          <w:b/>
        </w:rPr>
        <w:t xml:space="preserve">[  ] </w:t>
      </w:r>
      <w:r>
        <w:t>Kopie dokladu o koupi / faktury</w:t>
      </w:r>
    </w:p>
    <w:p>
      <w:pPr>
        <w:spacing w:after="60"/>
      </w:pPr>
      <w:r>
        <w:rPr>
          <w:b/>
        </w:rPr>
        <w:t xml:space="preserve">[  ] </w:t>
      </w:r>
      <w:r>
        <w:t>Fotografie závady nebo poškození</w:t>
      </w:r>
    </w:p>
    <w:p>
      <w:pPr>
        <w:spacing w:after="60"/>
      </w:pPr>
      <w:r>
        <w:rPr>
          <w:b/>
        </w:rPr>
        <w:t xml:space="preserve">[  ] </w:t>
      </w:r>
      <w:r>
        <w:t>Fotografie obalu zásilky, pokud došlo k poškození při přepravě</w:t>
      </w:r>
    </w:p>
    <w:p>
      <w:pPr>
        <w:spacing w:after="60"/>
      </w:pPr>
      <w:r>
        <w:rPr>
          <w:b/>
        </w:rPr>
        <w:t xml:space="preserve">[  ] </w:t>
      </w:r>
      <w:r>
        <w:t>Další dokumentace: _________________________________________</w:t>
      </w:r>
    </w:p>
    <w:p/>
    <w:p>
      <w:pPr>
        <w:pStyle w:val="Heading2"/>
        <w:spacing w:before="120" w:after="120"/>
      </w:pPr>
      <w:r>
        <w:rPr>
          <w:color w:val="8A6A4F"/>
        </w:rPr>
        <w:t>6. Adresa pro zaslání reklamace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12"/>
      </w:tblGrid>
      <w:tr>
        <w:tc>
          <w:tcPr>
            <w:tcW w:type="dxa" w:w="10312"/>
            <w:shd w:fill="F7F4EF"/>
            <w:tcBorders>
              <w:top w:sz="8" w:val="single" w:color="EADFD2"/>
              <w:left w:sz="8" w:val="single" w:color="EADFD2"/>
              <w:bottom w:sz="8" w:val="single" w:color="EADFD2"/>
              <w:right w:sz="8" w:val="single" w:color="EADFD2"/>
            </w:tcBorders>
          </w:tcPr>
          <w:p>
            <w:pPr>
              <w:ind w:left="28" w:right="28"/>
            </w:pPr>
            <w:r>
              <w:rPr>
                <w:b/>
                <w:color w:val="8A6A4F"/>
                <w:sz w:val="22"/>
              </w:rPr>
              <w:t>Simply Beauty</w:t>
            </w:r>
          </w:p>
          <w:p>
            <w:pPr>
              <w:spacing w:after="0"/>
              <w:ind w:left="28" w:right="28"/>
            </w:pPr>
            <w:r>
              <w:t>Mojmírovců 571/15</w:t>
              <w:br/>
              <w:t>709 00 Ostrava</w:t>
              <w:br/>
              <w:br/>
              <w:t>Zásilku prosím označte číslem objednávky nebo číslem reklamace, pokud vám bylo přiděleno.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56"/>
        <w:gridCol w:w="5156"/>
      </w:tblGrid>
      <w:tr>
        <w:tc>
          <w:tcPr>
            <w:tcW w:type="dxa" w:w="5156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  <w:shd w:fill="F7F4EF"/>
          </w:tcPr>
          <w:p>
            <w:r>
              <w:rPr>
                <w:b/>
              </w:rPr>
              <w:t>Datum vyplnění:</w:t>
            </w:r>
          </w:p>
        </w:tc>
        <w:tc>
          <w:tcPr>
            <w:tcW w:type="dxa" w:w="5156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  <w:shd w:fill="F7F4EF"/>
          </w:tcPr>
          <w:p>
            <w:r>
              <w:rPr>
                <w:b/>
              </w:rPr>
              <w:t>Podpis zákazníka:</w:t>
            </w:r>
          </w:p>
        </w:tc>
      </w:tr>
      <w:tr>
        <w:tc>
          <w:tcPr>
            <w:tcW w:type="dxa" w:w="5156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r>
              <w:br/>
            </w:r>
          </w:p>
        </w:tc>
        <w:tc>
          <w:tcPr>
            <w:tcW w:type="dxa" w:w="5156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r>
              <w:br/>
            </w:r>
          </w:p>
        </w:tc>
      </w:tr>
    </w:tbl>
    <w:p/>
    <w:p>
      <w:pPr>
        <w:jc w:val="center"/>
      </w:pPr>
      <w:r>
        <w:rPr>
          <w:color w:val="6E6E6E"/>
          <w:sz w:val="16"/>
        </w:rPr>
        <w:t>Simply Beauty s.r.o. | info@velkoobchod-salony.cz | +420 606 557 860</w:t>
      </w:r>
    </w:p>
    <w:sectPr w:rsidR="00FC693F" w:rsidRPr="0006063C" w:rsidSect="00034616">
      <w:pgSz w:w="12240" w:h="15840"/>
      <w:pgMar w:top="907" w:right="964" w:bottom="90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F2F2F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F2F2F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F2F2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