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8A6A4F"/>
          <w:sz w:val="20"/>
        </w:rPr>
        <w:t>Simply Beauty s.r.o.</w:t>
      </w:r>
    </w:p>
    <w:p>
      <w:pPr>
        <w:jc w:val="center"/>
      </w:pPr>
      <w:r>
        <w:rPr>
          <w:b/>
          <w:color w:val="2F2F2F"/>
          <w:sz w:val="46"/>
        </w:rPr>
        <w:t>Odstoupení od smlouvy</w:t>
      </w:r>
    </w:p>
    <w:p>
      <w:pPr>
        <w:jc w:val="center"/>
      </w:pPr>
      <w:r>
        <w:rPr>
          <w:color w:val="5A5A5A"/>
          <w:sz w:val="20"/>
        </w:rPr>
        <w:t>Formulář pro vrácení zboží / odstoupení od kupní smlouvy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312"/>
      </w:tblGrid>
      <w:tr>
        <w:tc>
          <w:tcPr>
            <w:tcW w:type="dxa" w:w="1984"/>
            <w:shd w:fill="C7A27C"/>
          </w:tcPr>
          <w:p>
            <w:r/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312"/>
      </w:tblGrid>
      <w:tr>
        <w:tc>
          <w:tcPr>
            <w:tcW w:type="dxa" w:w="10312"/>
            <w:shd w:fill="F7F4EF"/>
            <w:tcBorders>
              <w:top w:sz="8" w:val="single" w:color="EADFD2"/>
              <w:left w:sz="8" w:val="single" w:color="EADFD2"/>
              <w:bottom w:sz="8" w:val="single" w:color="EADFD2"/>
              <w:right w:sz="8" w:val="single" w:color="EADFD2"/>
            </w:tcBorders>
          </w:tcPr>
          <w:p>
            <w:pPr>
              <w:ind w:left="28" w:right="28"/>
            </w:pPr>
            <w:r>
              <w:rPr>
                <w:b/>
                <w:color w:val="8A6A4F"/>
                <w:sz w:val="22"/>
              </w:rPr>
              <w:t>Poznámka</w:t>
            </w:r>
          </w:p>
          <w:p>
            <w:pPr>
              <w:spacing w:after="0"/>
              <w:ind w:left="28" w:right="28"/>
            </w:pPr>
            <w:r>
              <w:t>Tento formulář slouží pro oznámení odstoupení od smlouvy a vrácení zboží. Pokud jste nakupovali na IČO, postup se může řídit obchodními podmínkami pro podnikatele.</w:t>
            </w:r>
          </w:p>
        </w:tc>
      </w:tr>
    </w:tbl>
    <w:p/>
    <w:p>
      <w:pPr>
        <w:pStyle w:val="Heading2"/>
        <w:spacing w:before="120" w:after="120"/>
      </w:pPr>
      <w:r>
        <w:rPr>
          <w:color w:val="8A6A4F"/>
        </w:rPr>
        <w:t>1. Údaje zákazníka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56"/>
        <w:gridCol w:w="5156"/>
      </w:tblGrid>
      <w:tr>
        <w:tc>
          <w:tcPr>
            <w:tcW w:type="dxa" w:w="2835"/>
            <w:vAlign w:val="center"/>
            <w:shd w:fill="F7F4EF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>
            <w:pPr>
              <w:spacing w:after="0"/>
            </w:pPr>
            <w:r>
              <w:rPr>
                <w:b/>
              </w:rPr>
              <w:t>Jméno a příjmení / firma</w:t>
            </w:r>
          </w:p>
        </w:tc>
        <w:tc>
          <w:tcPr>
            <w:tcW w:type="dxa" w:w="6803"/>
            <w:vAlign w:val="center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>
            <w:pPr>
              <w:spacing w:after="0"/>
            </w:pPr>
            <w:r/>
          </w:p>
        </w:tc>
      </w:tr>
      <w:tr>
        <w:tc>
          <w:tcPr>
            <w:tcW w:type="dxa" w:w="2835"/>
            <w:vAlign w:val="center"/>
            <w:shd w:fill="F7F4EF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>
            <w:pPr>
              <w:spacing w:after="0"/>
            </w:pPr>
            <w:r>
              <w:rPr>
                <w:b/>
              </w:rPr>
              <w:t>E-mail</w:t>
            </w:r>
          </w:p>
        </w:tc>
        <w:tc>
          <w:tcPr>
            <w:tcW w:type="dxa" w:w="6803"/>
            <w:vAlign w:val="center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>
            <w:pPr>
              <w:spacing w:after="0"/>
            </w:pPr>
            <w:r/>
          </w:p>
        </w:tc>
      </w:tr>
      <w:tr>
        <w:tc>
          <w:tcPr>
            <w:tcW w:type="dxa" w:w="2835"/>
            <w:vAlign w:val="center"/>
            <w:shd w:fill="F7F4EF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>
            <w:pPr>
              <w:spacing w:after="0"/>
            </w:pPr>
            <w:r>
              <w:rPr>
                <w:b/>
              </w:rPr>
              <w:t>Telefon</w:t>
            </w:r>
          </w:p>
        </w:tc>
        <w:tc>
          <w:tcPr>
            <w:tcW w:type="dxa" w:w="6803"/>
            <w:vAlign w:val="center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>
            <w:pPr>
              <w:spacing w:after="0"/>
            </w:pPr>
            <w:r/>
          </w:p>
        </w:tc>
      </w:tr>
      <w:tr>
        <w:tc>
          <w:tcPr>
            <w:tcW w:type="dxa" w:w="2835"/>
            <w:vAlign w:val="center"/>
            <w:shd w:fill="F7F4EF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>
            <w:pPr>
              <w:spacing w:after="0"/>
            </w:pPr>
            <w:r>
              <w:rPr>
                <w:b/>
              </w:rPr>
              <w:t>Adresa</w:t>
            </w:r>
          </w:p>
        </w:tc>
        <w:tc>
          <w:tcPr>
            <w:tcW w:type="dxa" w:w="6803"/>
            <w:vAlign w:val="center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>
            <w:pPr>
              <w:spacing w:after="0"/>
            </w:pPr>
            <w:r/>
          </w:p>
        </w:tc>
      </w:tr>
      <w:tr>
        <w:tc>
          <w:tcPr>
            <w:tcW w:type="dxa" w:w="2835"/>
            <w:vAlign w:val="center"/>
            <w:shd w:fill="F7F4EF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>
            <w:pPr>
              <w:spacing w:after="0"/>
            </w:pPr>
            <w:r>
              <w:rPr>
                <w:b/>
              </w:rPr>
              <w:t>IČO, pokud bylo nakupováno na firmu</w:t>
            </w:r>
          </w:p>
        </w:tc>
        <w:tc>
          <w:tcPr>
            <w:tcW w:type="dxa" w:w="6803"/>
            <w:vAlign w:val="center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>
            <w:pPr>
              <w:spacing w:after="0"/>
            </w:pPr>
            <w:r/>
          </w:p>
        </w:tc>
      </w:tr>
    </w:tbl>
    <w:p/>
    <w:p>
      <w:pPr>
        <w:pStyle w:val="Heading2"/>
        <w:spacing w:before="120" w:after="120"/>
      </w:pPr>
      <w:r>
        <w:rPr>
          <w:color w:val="8A6A4F"/>
        </w:rPr>
        <w:t>2. Údaje k objednávce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56"/>
        <w:gridCol w:w="5156"/>
      </w:tblGrid>
      <w:tr>
        <w:tc>
          <w:tcPr>
            <w:tcW w:type="dxa" w:w="2835"/>
            <w:vAlign w:val="center"/>
            <w:shd w:fill="F7F4EF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>
            <w:pPr>
              <w:spacing w:after="0"/>
            </w:pPr>
            <w:r>
              <w:rPr>
                <w:b/>
              </w:rPr>
              <w:t>Číslo objednávky</w:t>
            </w:r>
          </w:p>
        </w:tc>
        <w:tc>
          <w:tcPr>
            <w:tcW w:type="dxa" w:w="6803"/>
            <w:vAlign w:val="center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>
            <w:pPr>
              <w:spacing w:after="0"/>
            </w:pPr>
            <w:r/>
          </w:p>
        </w:tc>
      </w:tr>
      <w:tr>
        <w:tc>
          <w:tcPr>
            <w:tcW w:type="dxa" w:w="2835"/>
            <w:vAlign w:val="center"/>
            <w:shd w:fill="F7F4EF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>
            <w:pPr>
              <w:spacing w:after="0"/>
            </w:pPr>
            <w:r>
              <w:rPr>
                <w:b/>
              </w:rPr>
              <w:t>Číslo faktury / daňového dokladu</w:t>
            </w:r>
          </w:p>
        </w:tc>
        <w:tc>
          <w:tcPr>
            <w:tcW w:type="dxa" w:w="6803"/>
            <w:vAlign w:val="center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>
            <w:pPr>
              <w:spacing w:after="0"/>
            </w:pPr>
            <w:r/>
          </w:p>
        </w:tc>
      </w:tr>
      <w:tr>
        <w:tc>
          <w:tcPr>
            <w:tcW w:type="dxa" w:w="2835"/>
            <w:vAlign w:val="center"/>
            <w:shd w:fill="F7F4EF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>
            <w:pPr>
              <w:spacing w:after="0"/>
            </w:pPr>
            <w:r>
              <w:rPr>
                <w:b/>
              </w:rPr>
              <w:t>Datum objednání</w:t>
            </w:r>
          </w:p>
        </w:tc>
        <w:tc>
          <w:tcPr>
            <w:tcW w:type="dxa" w:w="6803"/>
            <w:vAlign w:val="center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>
            <w:pPr>
              <w:spacing w:after="0"/>
            </w:pPr>
            <w:r/>
          </w:p>
        </w:tc>
      </w:tr>
      <w:tr>
        <w:tc>
          <w:tcPr>
            <w:tcW w:type="dxa" w:w="2835"/>
            <w:vAlign w:val="center"/>
            <w:shd w:fill="F7F4EF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>
            <w:pPr>
              <w:spacing w:after="0"/>
            </w:pPr>
            <w:r>
              <w:rPr>
                <w:b/>
              </w:rPr>
              <w:t>Datum převzetí zboží</w:t>
            </w:r>
          </w:p>
        </w:tc>
        <w:tc>
          <w:tcPr>
            <w:tcW w:type="dxa" w:w="6803"/>
            <w:vAlign w:val="center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>
            <w:pPr>
              <w:spacing w:after="0"/>
            </w:pPr>
            <w:r/>
          </w:p>
        </w:tc>
      </w:tr>
    </w:tbl>
    <w:p/>
    <w:p>
      <w:pPr>
        <w:pStyle w:val="Heading2"/>
        <w:spacing w:before="120" w:after="120"/>
      </w:pPr>
      <w:r>
        <w:rPr>
          <w:color w:val="8A6A4F"/>
        </w:rPr>
        <w:t>3. Vrácené zboží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37"/>
        <w:gridCol w:w="3437"/>
        <w:gridCol w:w="3437"/>
      </w:tblGrid>
      <w:tr>
        <w:tc>
          <w:tcPr>
            <w:tcW w:type="dxa" w:w="3437"/>
            <w:shd w:fill="F7F4EF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>
            <w:r>
              <w:rPr>
                <w:b/>
              </w:rPr>
              <w:t>Název produktu</w:t>
            </w:r>
          </w:p>
        </w:tc>
        <w:tc>
          <w:tcPr>
            <w:tcW w:type="dxa" w:w="3437"/>
            <w:shd w:fill="F7F4EF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>
            <w:r>
              <w:rPr>
                <w:b/>
              </w:rPr>
              <w:t>Počet kusů</w:t>
            </w:r>
          </w:p>
        </w:tc>
        <w:tc>
          <w:tcPr>
            <w:tcW w:type="dxa" w:w="3437"/>
            <w:shd w:fill="F7F4EF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>
            <w:r>
              <w:rPr>
                <w:b/>
              </w:rPr>
              <w:t>Poznámka</w:t>
            </w:r>
          </w:p>
        </w:tc>
      </w:tr>
      <w:tr>
        <w:tc>
          <w:tcPr>
            <w:tcW w:type="dxa" w:w="3437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/>
        </w:tc>
        <w:tc>
          <w:tcPr>
            <w:tcW w:type="dxa" w:w="3437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/>
        </w:tc>
        <w:tc>
          <w:tcPr>
            <w:tcW w:type="dxa" w:w="3437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/>
        </w:tc>
      </w:tr>
      <w:tr>
        <w:tc>
          <w:tcPr>
            <w:tcW w:type="dxa" w:w="3437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/>
        </w:tc>
        <w:tc>
          <w:tcPr>
            <w:tcW w:type="dxa" w:w="3437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/>
        </w:tc>
        <w:tc>
          <w:tcPr>
            <w:tcW w:type="dxa" w:w="3437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/>
        </w:tc>
      </w:tr>
      <w:tr>
        <w:tc>
          <w:tcPr>
            <w:tcW w:type="dxa" w:w="3437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/>
        </w:tc>
        <w:tc>
          <w:tcPr>
            <w:tcW w:type="dxa" w:w="3437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/>
        </w:tc>
        <w:tc>
          <w:tcPr>
            <w:tcW w:type="dxa" w:w="3437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/>
        </w:tc>
      </w:tr>
      <w:tr>
        <w:tc>
          <w:tcPr>
            <w:tcW w:type="dxa" w:w="3437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/>
        </w:tc>
        <w:tc>
          <w:tcPr>
            <w:tcW w:type="dxa" w:w="3437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/>
        </w:tc>
        <w:tc>
          <w:tcPr>
            <w:tcW w:type="dxa" w:w="3437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/>
        </w:tc>
      </w:tr>
    </w:tbl>
    <w:p/>
    <w:p>
      <w:pPr>
        <w:pStyle w:val="Heading2"/>
        <w:spacing w:before="120" w:after="120"/>
      </w:pPr>
      <w:r>
        <w:rPr>
          <w:color w:val="8A6A4F"/>
        </w:rPr>
        <w:t>4. Bankovní účet pro vrácení platby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56"/>
        <w:gridCol w:w="5156"/>
      </w:tblGrid>
      <w:tr>
        <w:tc>
          <w:tcPr>
            <w:tcW w:type="dxa" w:w="2835"/>
            <w:vAlign w:val="center"/>
            <w:shd w:fill="F7F4EF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>
            <w:pPr>
              <w:spacing w:after="0"/>
            </w:pPr>
            <w:r>
              <w:rPr>
                <w:b/>
              </w:rPr>
              <w:t>Číslo účtu</w:t>
            </w:r>
          </w:p>
        </w:tc>
        <w:tc>
          <w:tcPr>
            <w:tcW w:type="dxa" w:w="6803"/>
            <w:vAlign w:val="center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>
            <w:pPr>
              <w:spacing w:after="0"/>
            </w:pPr>
            <w:r/>
          </w:p>
        </w:tc>
      </w:tr>
      <w:tr>
        <w:tc>
          <w:tcPr>
            <w:tcW w:type="dxa" w:w="2835"/>
            <w:vAlign w:val="center"/>
            <w:shd w:fill="F7F4EF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>
            <w:pPr>
              <w:spacing w:after="0"/>
            </w:pPr>
            <w:r>
              <w:rPr>
                <w:b/>
              </w:rPr>
              <w:t>Kód banky</w:t>
            </w:r>
          </w:p>
        </w:tc>
        <w:tc>
          <w:tcPr>
            <w:tcW w:type="dxa" w:w="6803"/>
            <w:vAlign w:val="center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>
            <w:pPr>
              <w:spacing w:after="0"/>
            </w:pPr>
            <w:r/>
          </w:p>
        </w:tc>
      </w:tr>
      <w:tr>
        <w:tc>
          <w:tcPr>
            <w:tcW w:type="dxa" w:w="2835"/>
            <w:vAlign w:val="center"/>
            <w:shd w:fill="F7F4EF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>
            <w:pPr>
              <w:spacing w:after="0"/>
            </w:pPr>
            <w:r>
              <w:rPr>
                <w:b/>
              </w:rPr>
              <w:t>IBAN, pokud jde o zahraniční účet</w:t>
            </w:r>
          </w:p>
        </w:tc>
        <w:tc>
          <w:tcPr>
            <w:tcW w:type="dxa" w:w="6803"/>
            <w:vAlign w:val="center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>
            <w:pPr>
              <w:spacing w:after="0"/>
            </w:pPr>
            <w:r/>
          </w:p>
        </w:tc>
      </w:tr>
    </w:tbl>
    <w:p/>
    <w:p>
      <w:pPr>
        <w:pStyle w:val="Heading2"/>
        <w:spacing w:before="120" w:after="120"/>
      </w:pPr>
      <w:r>
        <w:rPr>
          <w:color w:val="8A6A4F"/>
        </w:rPr>
        <w:t>5. Prohlášení</w:t>
      </w:r>
    </w:p>
    <w:p>
      <w:r>
        <w:rPr>
          <w:sz w:val="20"/>
        </w:rPr>
        <w:t>Oznamuji, že tímto odstupuji od kupní smlouvy k výše uvedené objednávce a vracím uvedené zboží.</w:t>
      </w:r>
    </w:p>
    <w:p/>
    <w:p>
      <w:pPr>
        <w:pStyle w:val="Heading2"/>
        <w:spacing w:before="120" w:after="120"/>
      </w:pPr>
      <w:r>
        <w:rPr>
          <w:color w:val="8A6A4F"/>
        </w:rPr>
        <w:t>6. Adresa pro zaslání zboží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312"/>
      </w:tblGrid>
      <w:tr>
        <w:tc>
          <w:tcPr>
            <w:tcW w:type="dxa" w:w="10312"/>
            <w:shd w:fill="F7F4EF"/>
            <w:tcBorders>
              <w:top w:sz="8" w:val="single" w:color="EADFD2"/>
              <w:left w:sz="8" w:val="single" w:color="EADFD2"/>
              <w:bottom w:sz="8" w:val="single" w:color="EADFD2"/>
              <w:right w:sz="8" w:val="single" w:color="EADFD2"/>
            </w:tcBorders>
          </w:tcPr>
          <w:p>
            <w:pPr>
              <w:ind w:left="28" w:right="28"/>
            </w:pPr>
            <w:r>
              <w:rPr>
                <w:b/>
                <w:color w:val="8A6A4F"/>
                <w:sz w:val="22"/>
              </w:rPr>
              <w:t>Simply Beauty</w:t>
            </w:r>
          </w:p>
          <w:p>
            <w:pPr>
              <w:spacing w:after="0"/>
              <w:ind w:left="28" w:right="28"/>
            </w:pPr>
            <w:r>
              <w:t>Mojmírovců 571/15</w:t>
              <w:br/>
              <w:t>709 00 Ostrava</w:t>
              <w:br/>
              <w:br/>
              <w:t>Zásilku prosím označte číslem objednávky a přiložte tento vyplněný formulář.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56"/>
        <w:gridCol w:w="5156"/>
      </w:tblGrid>
      <w:tr>
        <w:tc>
          <w:tcPr>
            <w:tcW w:type="dxa" w:w="5156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  <w:shd w:fill="F7F4EF"/>
          </w:tcPr>
          <w:p>
            <w:r>
              <w:rPr>
                <w:b/>
              </w:rPr>
              <w:t>Datum vyplnění:</w:t>
            </w:r>
          </w:p>
        </w:tc>
        <w:tc>
          <w:tcPr>
            <w:tcW w:type="dxa" w:w="5156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  <w:shd w:fill="F7F4EF"/>
          </w:tcPr>
          <w:p>
            <w:r>
              <w:rPr>
                <w:b/>
              </w:rPr>
              <w:t>Podpis zákazníka:</w:t>
            </w:r>
          </w:p>
        </w:tc>
      </w:tr>
      <w:tr>
        <w:tc>
          <w:tcPr>
            <w:tcW w:type="dxa" w:w="5156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>
            <w:r>
              <w:br/>
            </w:r>
          </w:p>
        </w:tc>
        <w:tc>
          <w:tcPr>
            <w:tcW w:type="dxa" w:w="5156"/>
            <w:tcBorders>
              <w:top w:sz="6" w:val="single" w:color="EADFD2"/>
              <w:left w:sz="6" w:val="single" w:color="EADFD2"/>
              <w:bottom w:sz="6" w:val="single" w:color="EADFD2"/>
              <w:right w:sz="6" w:val="single" w:color="EADFD2"/>
            </w:tcBorders>
          </w:tcPr>
          <w:p>
            <w:r>
              <w:br/>
            </w:r>
          </w:p>
        </w:tc>
      </w:tr>
    </w:tbl>
    <w:p/>
    <w:p>
      <w:pPr>
        <w:jc w:val="center"/>
      </w:pPr>
      <w:r>
        <w:rPr>
          <w:color w:val="6E6E6E"/>
          <w:sz w:val="16"/>
        </w:rPr>
        <w:t>Simply Beauty s.r.o. | info@velkoobchod-salony.cz | +420 606 557 860</w:t>
      </w:r>
    </w:p>
    <w:sectPr w:rsidR="00FC693F" w:rsidRPr="0006063C" w:rsidSect="00034616">
      <w:pgSz w:w="12240" w:h="15840"/>
      <w:pgMar w:top="907" w:right="964" w:bottom="907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2F2F2F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2F2F2F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2F2F2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